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2" w:rsidRPr="00350B32" w:rsidRDefault="00CE4B35" w:rsidP="00645A0F">
      <w:pPr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 w:rsidRPr="00350B32">
        <w:rPr>
          <w:rFonts w:ascii="Times New Roman" w:hAnsi="Times New Roman" w:cs="Times New Roman"/>
          <w:b/>
          <w:sz w:val="32"/>
          <w:szCs w:val="32"/>
          <w:u w:val="double"/>
        </w:rPr>
        <w:t>AYESHA KHAN</w:t>
      </w:r>
    </w:p>
    <w:p w:rsidR="00645A0F" w:rsidRPr="00350B32" w:rsidRDefault="00645A0F">
      <w:p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sz w:val="24"/>
          <w:szCs w:val="24"/>
        </w:rPr>
        <w:t xml:space="preserve">Email: ayesha.khan@email.com </w:t>
      </w:r>
    </w:p>
    <w:p w:rsidR="00645A0F" w:rsidRPr="00350B32" w:rsidRDefault="00CE4B35">
      <w:p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sz w:val="24"/>
          <w:szCs w:val="24"/>
        </w:rPr>
        <w:t xml:space="preserve">Phone: +92-300-1234567 </w:t>
      </w:r>
    </w:p>
    <w:p w:rsidR="00350B32" w:rsidRPr="00350B32" w:rsidRDefault="005A4A51" w:rsidP="00350B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:rsidR="00350B32" w:rsidRPr="00350B32" w:rsidRDefault="009E073A">
      <w:pPr>
        <w:rPr>
          <w:rFonts w:ascii="Times New Roman" w:hAnsi="Times New Roman" w:cs="Times New Roman"/>
          <w:sz w:val="24"/>
          <w:szCs w:val="24"/>
        </w:rPr>
      </w:pPr>
      <w:r>
        <w:t>To obtain an entry-level position in computer science where I can apply my knowledge of programming, software development, and problem-solving skills to contribute to innovative projects, while gaining practical experience and growing professionally in a dynamic organization</w:t>
      </w:r>
    </w:p>
    <w:p w:rsidR="00154832" w:rsidRPr="00350B32" w:rsidRDefault="00CE4B35">
      <w:p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CE4B35" w:rsidRPr="0080239B" w:rsidRDefault="00CE4B35" w:rsidP="008023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39B">
        <w:rPr>
          <w:rFonts w:ascii="Times New Roman" w:hAnsi="Times New Roman" w:cs="Times New Roman"/>
          <w:sz w:val="24"/>
          <w:szCs w:val="24"/>
        </w:rPr>
        <w:t>B.Sc. Computer Science -</w:t>
      </w:r>
      <w:r w:rsidR="00496ACE" w:rsidRPr="0080239B">
        <w:rPr>
          <w:rFonts w:ascii="Times New Roman" w:hAnsi="Times New Roman" w:cs="Times New Roman"/>
          <w:sz w:val="24"/>
          <w:szCs w:val="24"/>
        </w:rPr>
        <w:t xml:space="preserve"> University of Punjab (2021-2025</w:t>
      </w:r>
      <w:r w:rsidRPr="0080239B">
        <w:rPr>
          <w:rFonts w:ascii="Times New Roman" w:hAnsi="Times New Roman" w:cs="Times New Roman"/>
          <w:sz w:val="24"/>
          <w:szCs w:val="24"/>
        </w:rPr>
        <w:t>)</w:t>
      </w:r>
    </w:p>
    <w:p w:rsidR="003E1E10" w:rsidRPr="0080239B" w:rsidRDefault="003E1E10" w:rsidP="008023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39B">
        <w:rPr>
          <w:rFonts w:ascii="Times New Roman" w:hAnsi="Times New Roman" w:cs="Times New Roman"/>
          <w:sz w:val="24"/>
          <w:szCs w:val="24"/>
        </w:rPr>
        <w:t>Intermediate in Pre-Engineering with A+ from women college Punjab</w:t>
      </w:r>
    </w:p>
    <w:p w:rsidR="00154832" w:rsidRPr="00350B32" w:rsidRDefault="00CE4B35">
      <w:p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80239B" w:rsidRDefault="00CE4B35">
      <w:p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sz w:val="24"/>
          <w:szCs w:val="24"/>
        </w:rPr>
        <w:t>Intern - Data Analy</w:t>
      </w:r>
      <w:r w:rsidR="00496ACE" w:rsidRPr="00350B32">
        <w:rPr>
          <w:rFonts w:ascii="Times New Roman" w:hAnsi="Times New Roman" w:cs="Times New Roman"/>
          <w:sz w:val="24"/>
          <w:szCs w:val="24"/>
        </w:rPr>
        <w:t xml:space="preserve">st, </w:t>
      </w:r>
      <w:proofErr w:type="spellStart"/>
      <w:r w:rsidR="00496ACE" w:rsidRPr="00350B32">
        <w:rPr>
          <w:rFonts w:ascii="Times New Roman" w:hAnsi="Times New Roman" w:cs="Times New Roman"/>
          <w:sz w:val="24"/>
          <w:szCs w:val="24"/>
        </w:rPr>
        <w:t>TechSoft</w:t>
      </w:r>
      <w:proofErr w:type="spellEnd"/>
      <w:r w:rsidR="00496ACE" w:rsidRPr="00350B32">
        <w:rPr>
          <w:rFonts w:ascii="Times New Roman" w:hAnsi="Times New Roman" w:cs="Times New Roman"/>
          <w:sz w:val="24"/>
          <w:szCs w:val="24"/>
        </w:rPr>
        <w:t xml:space="preserve"> Solutions (Jun 2024 – Aug 2024</w:t>
      </w:r>
      <w:r w:rsidR="0080239B">
        <w:rPr>
          <w:rFonts w:ascii="Times New Roman" w:hAnsi="Times New Roman" w:cs="Times New Roman"/>
          <w:sz w:val="24"/>
          <w:szCs w:val="24"/>
        </w:rPr>
        <w:t>)</w:t>
      </w:r>
    </w:p>
    <w:p w:rsidR="0080239B" w:rsidRDefault="00CE4B35" w:rsidP="008023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0239B">
        <w:rPr>
          <w:rFonts w:ascii="Times New Roman" w:hAnsi="Times New Roman" w:cs="Times New Roman"/>
          <w:sz w:val="24"/>
          <w:szCs w:val="24"/>
        </w:rPr>
        <w:t>Assisted</w:t>
      </w:r>
      <w:r w:rsidR="0080239B">
        <w:rPr>
          <w:rFonts w:ascii="Times New Roman" w:hAnsi="Times New Roman" w:cs="Times New Roman"/>
          <w:sz w:val="24"/>
          <w:szCs w:val="24"/>
        </w:rPr>
        <w:t xml:space="preserve"> in data cleaning and analysis</w:t>
      </w:r>
    </w:p>
    <w:p w:rsidR="00CE4B35" w:rsidRPr="0080239B" w:rsidRDefault="00CE4B35" w:rsidP="008023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0239B">
        <w:rPr>
          <w:rFonts w:ascii="Times New Roman" w:hAnsi="Times New Roman" w:cs="Times New Roman"/>
          <w:sz w:val="24"/>
          <w:szCs w:val="24"/>
        </w:rPr>
        <w:t xml:space="preserve"> Created Excel reports for clients</w:t>
      </w:r>
    </w:p>
    <w:p w:rsidR="00154832" w:rsidRDefault="00CE4B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32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:rsidR="0080239B" w:rsidRDefault="0080239B" w:rsidP="0080239B">
      <w:pPr>
        <w:pStyle w:val="NormalWeb"/>
        <w:numPr>
          <w:ilvl w:val="0"/>
          <w:numId w:val="12"/>
        </w:numPr>
        <w:rPr>
          <w:rFonts w:eastAsiaTheme="minorEastAsia"/>
        </w:rPr>
      </w:pPr>
      <w:r w:rsidRPr="0080239B">
        <w:rPr>
          <w:rFonts w:eastAsiaTheme="minorEastAsia"/>
        </w:rPr>
        <w:t>Programming (C++, Java, Python)</w:t>
      </w:r>
    </w:p>
    <w:p w:rsidR="0080239B" w:rsidRDefault="0080239B" w:rsidP="0080239B">
      <w:pPr>
        <w:pStyle w:val="NormalWeb"/>
        <w:numPr>
          <w:ilvl w:val="0"/>
          <w:numId w:val="12"/>
        </w:numPr>
        <w:rPr>
          <w:rFonts w:eastAsiaTheme="minorEastAsia"/>
        </w:rPr>
      </w:pPr>
      <w:r w:rsidRPr="0080239B">
        <w:rPr>
          <w:rFonts w:eastAsiaTheme="minorEastAsia"/>
        </w:rPr>
        <w:t>Web Development (HTML, CSS, JavaScript)</w:t>
      </w:r>
    </w:p>
    <w:p w:rsidR="0080239B" w:rsidRPr="0080239B" w:rsidRDefault="0080239B" w:rsidP="0080239B">
      <w:pPr>
        <w:pStyle w:val="NormalWeb"/>
        <w:numPr>
          <w:ilvl w:val="0"/>
          <w:numId w:val="12"/>
        </w:numPr>
        <w:rPr>
          <w:rFonts w:eastAsiaTheme="minorEastAsia"/>
        </w:rPr>
      </w:pPr>
      <w:r w:rsidRPr="0080239B">
        <w:rPr>
          <w:rFonts w:eastAsiaTheme="minorEastAsia"/>
        </w:rPr>
        <w:t>Database Management (</w:t>
      </w:r>
      <w:proofErr w:type="spellStart"/>
      <w:r w:rsidRPr="0080239B">
        <w:rPr>
          <w:rFonts w:eastAsiaTheme="minorEastAsia"/>
        </w:rPr>
        <w:t>MySQL</w:t>
      </w:r>
      <w:proofErr w:type="spellEnd"/>
      <w:r w:rsidRPr="0080239B">
        <w:rPr>
          <w:rFonts w:eastAsiaTheme="minorEastAsia"/>
        </w:rPr>
        <w:t>)</w:t>
      </w:r>
    </w:p>
    <w:p w:rsidR="0080239B" w:rsidRPr="0080239B" w:rsidRDefault="0080239B" w:rsidP="0080239B">
      <w:pPr>
        <w:pStyle w:val="NormalWeb"/>
        <w:numPr>
          <w:ilvl w:val="0"/>
          <w:numId w:val="12"/>
        </w:numPr>
        <w:rPr>
          <w:rFonts w:eastAsiaTheme="minorEastAsia"/>
        </w:rPr>
      </w:pPr>
      <w:r w:rsidRPr="0080239B">
        <w:rPr>
          <w:rFonts w:eastAsiaTheme="minorEastAsia"/>
        </w:rPr>
        <w:t>Problem-Solving</w:t>
      </w:r>
    </w:p>
    <w:p w:rsidR="00343784" w:rsidRPr="00350B32" w:rsidRDefault="00343784" w:rsidP="003437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32">
        <w:rPr>
          <w:rFonts w:ascii="Times New Roman" w:hAnsi="Times New Roman" w:cs="Times New Roman"/>
          <w:b/>
          <w:sz w:val="24"/>
          <w:szCs w:val="24"/>
          <w:u w:val="single"/>
        </w:rPr>
        <w:t>Certification</w:t>
      </w:r>
    </w:p>
    <w:p w:rsidR="00343784" w:rsidRPr="00350B32" w:rsidRDefault="00343784" w:rsidP="00DF01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sz w:val="24"/>
          <w:szCs w:val="24"/>
        </w:rPr>
        <w:t xml:space="preserve">MS office Advance Course from </w:t>
      </w:r>
      <w:proofErr w:type="spellStart"/>
      <w:r w:rsidRPr="00350B32">
        <w:rPr>
          <w:rFonts w:ascii="Times New Roman" w:hAnsi="Times New Roman" w:cs="Times New Roman"/>
          <w:sz w:val="24"/>
          <w:szCs w:val="24"/>
        </w:rPr>
        <w:t>Aptech</w:t>
      </w:r>
      <w:proofErr w:type="spellEnd"/>
    </w:p>
    <w:p w:rsidR="001A6B36" w:rsidRPr="00350B32" w:rsidRDefault="001A6B36" w:rsidP="001A6B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32">
        <w:rPr>
          <w:rFonts w:ascii="Times New Roman" w:hAnsi="Times New Roman" w:cs="Times New Roman"/>
          <w:b/>
          <w:sz w:val="24"/>
          <w:szCs w:val="24"/>
          <w:u w:val="single"/>
        </w:rPr>
        <w:t>Languages</w:t>
      </w:r>
    </w:p>
    <w:p w:rsidR="001A6B36" w:rsidRPr="00350B32" w:rsidRDefault="001A6B36" w:rsidP="001A6B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sz w:val="24"/>
          <w:szCs w:val="24"/>
        </w:rPr>
        <w:t>Urdu</w:t>
      </w:r>
    </w:p>
    <w:p w:rsidR="001A6B36" w:rsidRPr="00350B32" w:rsidRDefault="001A6B36" w:rsidP="001A6B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50B32">
        <w:rPr>
          <w:rFonts w:ascii="Times New Roman" w:hAnsi="Times New Roman" w:cs="Times New Roman"/>
          <w:sz w:val="24"/>
          <w:szCs w:val="24"/>
        </w:rPr>
        <w:t xml:space="preserve">English </w:t>
      </w:r>
    </w:p>
    <w:p w:rsidR="001A6B36" w:rsidRPr="00350B32" w:rsidRDefault="001A6B36">
      <w:pPr>
        <w:rPr>
          <w:rFonts w:ascii="Times New Roman" w:hAnsi="Times New Roman" w:cs="Times New Roman"/>
          <w:sz w:val="24"/>
          <w:szCs w:val="24"/>
        </w:rPr>
      </w:pPr>
    </w:p>
    <w:sectPr w:rsidR="001A6B36" w:rsidRPr="00350B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F96406"/>
    <w:multiLevelType w:val="hybridMultilevel"/>
    <w:tmpl w:val="2B16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B70B8"/>
    <w:multiLevelType w:val="hybridMultilevel"/>
    <w:tmpl w:val="300A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97B16"/>
    <w:multiLevelType w:val="hybridMultilevel"/>
    <w:tmpl w:val="8FAEB2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8124DDD"/>
    <w:multiLevelType w:val="hybridMultilevel"/>
    <w:tmpl w:val="DFDCB3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1C529E"/>
    <w:multiLevelType w:val="hybridMultilevel"/>
    <w:tmpl w:val="A2B6C1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1751335"/>
    <w:multiLevelType w:val="hybridMultilevel"/>
    <w:tmpl w:val="99FCBF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F6E16"/>
    <w:rsid w:val="0015074B"/>
    <w:rsid w:val="00154832"/>
    <w:rsid w:val="001A203B"/>
    <w:rsid w:val="001A6B36"/>
    <w:rsid w:val="0029639D"/>
    <w:rsid w:val="00326F90"/>
    <w:rsid w:val="00343784"/>
    <w:rsid w:val="00350B32"/>
    <w:rsid w:val="003E1E10"/>
    <w:rsid w:val="00496ACE"/>
    <w:rsid w:val="005A4A51"/>
    <w:rsid w:val="00645A0F"/>
    <w:rsid w:val="0070272E"/>
    <w:rsid w:val="0080239B"/>
    <w:rsid w:val="009E073A"/>
    <w:rsid w:val="00AA1D8D"/>
    <w:rsid w:val="00B47730"/>
    <w:rsid w:val="00CB0664"/>
    <w:rsid w:val="00CE4B35"/>
    <w:rsid w:val="00DF015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0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13</cp:revision>
  <dcterms:created xsi:type="dcterms:W3CDTF">2013-12-23T23:15:00Z</dcterms:created>
  <dcterms:modified xsi:type="dcterms:W3CDTF">2025-09-04T06:20:00Z</dcterms:modified>
  <cp:category/>
</cp:coreProperties>
</file>