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03" w:rsidRPr="00950CBE" w:rsidRDefault="00097352" w:rsidP="00E83C57">
      <w:pPr>
        <w:pStyle w:val="Heading2"/>
        <w:jc w:val="center"/>
        <w:rPr>
          <w:rStyle w:val="Strong"/>
          <w:rFonts w:ascii="Times New Roman" w:hAnsi="Times New Roman" w:cs="Times New Roman"/>
          <w:b/>
          <w:color w:val="0070C0"/>
          <w:sz w:val="24"/>
          <w:szCs w:val="24"/>
          <w:u w:val="double"/>
        </w:rPr>
      </w:pPr>
      <w:r w:rsidRPr="00950CBE">
        <w:rPr>
          <w:rStyle w:val="Strong"/>
          <w:rFonts w:ascii="Times New Roman" w:hAnsi="Times New Roman" w:cs="Times New Roman"/>
          <w:b/>
          <w:color w:val="0070C0"/>
          <w:sz w:val="24"/>
          <w:szCs w:val="24"/>
          <w:u w:val="double"/>
        </w:rPr>
        <w:t>MUHAMMAD HAMMAD</w:t>
      </w:r>
    </w:p>
    <w:p w:rsidR="00B05903" w:rsidRPr="00950CBE" w:rsidRDefault="00164AC9" w:rsidP="00E83C57">
      <w:pPr>
        <w:pStyle w:val="Heading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50C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Email: </w:t>
      </w:r>
      <w:hyperlink r:id="rId6" w:history="1">
        <w:r w:rsidR="00D13C5A" w:rsidRPr="009479B7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m.hammad@gmail.com</w:t>
        </w:r>
      </w:hyperlink>
    </w:p>
    <w:p w:rsidR="00164AC9" w:rsidRPr="00950CBE" w:rsidRDefault="00164AC9" w:rsidP="00E83C57">
      <w:pPr>
        <w:pStyle w:val="Heading2"/>
        <w:jc w:val="center"/>
        <w:rPr>
          <w:rFonts w:ascii="Times New Roman" w:hAnsi="Times New Roman" w:cs="Times New Roman"/>
          <w:bCs w:val="0"/>
          <w:color w:val="0070C0"/>
          <w:sz w:val="24"/>
          <w:szCs w:val="24"/>
          <w:u w:val="double"/>
        </w:rPr>
      </w:pPr>
      <w:r w:rsidRPr="00950CBE">
        <w:rPr>
          <w:rFonts w:ascii="Times New Roman" w:hAnsi="Times New Roman" w:cs="Times New Roman"/>
          <w:b w:val="0"/>
          <w:color w:val="auto"/>
          <w:sz w:val="24"/>
          <w:szCs w:val="24"/>
        </w:rPr>
        <w:t>Phone: +92-321-9876543</w:t>
      </w:r>
    </w:p>
    <w:p w:rsidR="00E83C57" w:rsidRDefault="00E83C57" w:rsidP="00E83C57">
      <w:pPr>
        <w:rPr>
          <w:rFonts w:ascii="Times New Roman" w:hAnsi="Times New Roman" w:cs="Times New Roman"/>
          <w:sz w:val="24"/>
          <w:szCs w:val="24"/>
        </w:rPr>
      </w:pPr>
    </w:p>
    <w:p w:rsidR="00164AC9" w:rsidRPr="00E83C57" w:rsidRDefault="00164AC9" w:rsidP="00E83C57">
      <w:pPr>
        <w:rPr>
          <w:rFonts w:ascii="Times New Roman" w:hAnsi="Times New Roman" w:cs="Times New Roman"/>
          <w:sz w:val="24"/>
          <w:szCs w:val="24"/>
        </w:rPr>
      </w:pPr>
      <w:r w:rsidRPr="003147E2">
        <w:rPr>
          <w:rStyle w:val="Strong"/>
          <w:rFonts w:ascii="Times New Roman" w:hAnsi="Times New Roman" w:cs="Times New Roman"/>
          <w:color w:val="0070C0"/>
          <w:sz w:val="24"/>
          <w:szCs w:val="24"/>
        </w:rPr>
        <w:t>Professional Summary</w:t>
      </w:r>
    </w:p>
    <w:p w:rsidR="00164AC9" w:rsidRPr="00950CBE" w:rsidRDefault="00164AC9" w:rsidP="00164AC9">
      <w:pPr>
        <w:pStyle w:val="NormalWeb"/>
      </w:pPr>
      <w:r w:rsidRPr="00950CBE">
        <w:t>Senior Mechanical Engineer with 10+ years of experience in project management, design, and execution of industrial systems. Skilled in leading teams, ensuring compliance with international standards, and delivering high-quality projects.</w:t>
      </w:r>
    </w:p>
    <w:p w:rsidR="00164AC9" w:rsidRPr="00950CBE" w:rsidRDefault="004510CD" w:rsidP="00164AC9">
      <w:pPr>
        <w:rPr>
          <w:rFonts w:ascii="Times New Roman" w:hAnsi="Times New Roman" w:cs="Times New Roman"/>
          <w:sz w:val="24"/>
          <w:szCs w:val="24"/>
        </w:rPr>
      </w:pPr>
      <w:r w:rsidRPr="00950CBE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64AC9" w:rsidRPr="003147E2" w:rsidRDefault="00164AC9" w:rsidP="00164AC9">
      <w:pPr>
        <w:pStyle w:val="Heading2"/>
        <w:rPr>
          <w:rFonts w:ascii="Times New Roman" w:hAnsi="Times New Roman" w:cs="Times New Roman"/>
          <w:color w:val="0070C0"/>
          <w:sz w:val="24"/>
          <w:szCs w:val="24"/>
        </w:rPr>
      </w:pPr>
      <w:r w:rsidRPr="003147E2">
        <w:rPr>
          <w:rStyle w:val="Strong"/>
          <w:rFonts w:ascii="Times New Roman" w:hAnsi="Times New Roman" w:cs="Times New Roman"/>
          <w:b/>
          <w:bCs/>
          <w:color w:val="0070C0"/>
          <w:sz w:val="24"/>
          <w:szCs w:val="24"/>
        </w:rPr>
        <w:t>Experience</w:t>
      </w:r>
    </w:p>
    <w:p w:rsidR="00164AC9" w:rsidRPr="00950CBE" w:rsidRDefault="00164AC9" w:rsidP="00164AC9">
      <w:pPr>
        <w:pStyle w:val="NormalWeb"/>
      </w:pPr>
      <w:r w:rsidRPr="00950CBE">
        <w:rPr>
          <w:rStyle w:val="Strong"/>
        </w:rPr>
        <w:t>Senior Mechanical Engineer</w:t>
      </w:r>
      <w:r w:rsidR="00C20255" w:rsidRPr="00950CBE">
        <w:rPr>
          <w:rStyle w:val="Strong"/>
        </w:rPr>
        <w:t xml:space="preserve"> – ABC Engineering Pvt Ltd (2022</w:t>
      </w:r>
      <w:r w:rsidRPr="00950CBE">
        <w:rPr>
          <w:rStyle w:val="Strong"/>
        </w:rPr>
        <w:t xml:space="preserve"> – Present)</w:t>
      </w:r>
    </w:p>
    <w:p w:rsidR="00164AC9" w:rsidRPr="00950CBE" w:rsidRDefault="00164AC9" w:rsidP="00164AC9">
      <w:pPr>
        <w:pStyle w:val="NormalWeb"/>
        <w:numPr>
          <w:ilvl w:val="0"/>
          <w:numId w:val="10"/>
        </w:numPr>
      </w:pPr>
      <w:r w:rsidRPr="00950CBE">
        <w:t>Led a team of 12 engineers on large-scale industrial projects</w:t>
      </w:r>
    </w:p>
    <w:p w:rsidR="00164AC9" w:rsidRPr="00950CBE" w:rsidRDefault="00164AC9" w:rsidP="00164AC9">
      <w:pPr>
        <w:pStyle w:val="NormalWeb"/>
        <w:numPr>
          <w:ilvl w:val="0"/>
          <w:numId w:val="10"/>
        </w:numPr>
      </w:pPr>
      <w:r w:rsidRPr="00950CBE">
        <w:t>Managed budgets and ensured timely delivery of projects</w:t>
      </w:r>
    </w:p>
    <w:p w:rsidR="00164AC9" w:rsidRPr="00950CBE" w:rsidRDefault="00164AC9" w:rsidP="00164AC9">
      <w:pPr>
        <w:pStyle w:val="NormalWeb"/>
        <w:numPr>
          <w:ilvl w:val="0"/>
          <w:numId w:val="10"/>
        </w:numPr>
      </w:pPr>
      <w:r w:rsidRPr="00950CBE">
        <w:t>Ensured compliance with ISO quality standards</w:t>
      </w:r>
    </w:p>
    <w:p w:rsidR="00164AC9" w:rsidRPr="00950CBE" w:rsidRDefault="00164AC9" w:rsidP="00164AC9">
      <w:pPr>
        <w:pStyle w:val="NormalWeb"/>
      </w:pPr>
      <w:r w:rsidRPr="00950CBE">
        <w:rPr>
          <w:rStyle w:val="Strong"/>
        </w:rPr>
        <w:t>Mechanical Engineer – XYZ Con</w:t>
      </w:r>
      <w:r w:rsidR="00F2523E" w:rsidRPr="00950CBE">
        <w:rPr>
          <w:rStyle w:val="Strong"/>
        </w:rPr>
        <w:t>structions (2015</w:t>
      </w:r>
      <w:r w:rsidR="005C410A" w:rsidRPr="00950CBE">
        <w:rPr>
          <w:rStyle w:val="Strong"/>
        </w:rPr>
        <w:t xml:space="preserve"> – 2022</w:t>
      </w:r>
      <w:r w:rsidRPr="00950CBE">
        <w:rPr>
          <w:rStyle w:val="Strong"/>
        </w:rPr>
        <w:t>)</w:t>
      </w:r>
    </w:p>
    <w:p w:rsidR="00164AC9" w:rsidRPr="00950CBE" w:rsidRDefault="00164AC9" w:rsidP="00164AC9">
      <w:pPr>
        <w:pStyle w:val="NormalWeb"/>
        <w:numPr>
          <w:ilvl w:val="0"/>
          <w:numId w:val="11"/>
        </w:numPr>
      </w:pPr>
      <w:r w:rsidRPr="00950CBE">
        <w:t>Designed HVAC and piping systems for commercial projects</w:t>
      </w:r>
    </w:p>
    <w:p w:rsidR="00164AC9" w:rsidRPr="00950CBE" w:rsidRDefault="00164AC9" w:rsidP="00164AC9">
      <w:pPr>
        <w:pStyle w:val="NormalWeb"/>
        <w:numPr>
          <w:ilvl w:val="0"/>
          <w:numId w:val="11"/>
        </w:numPr>
      </w:pPr>
      <w:r w:rsidRPr="00950CBE">
        <w:t>Coordinated with contractors and vendors</w:t>
      </w:r>
    </w:p>
    <w:p w:rsidR="00164AC9" w:rsidRPr="00950CBE" w:rsidRDefault="00164AC9" w:rsidP="00164AC9">
      <w:pPr>
        <w:pStyle w:val="NormalWeb"/>
        <w:numPr>
          <w:ilvl w:val="0"/>
          <w:numId w:val="11"/>
        </w:numPr>
      </w:pPr>
      <w:r w:rsidRPr="00950CBE">
        <w:t>Assisted in project planning and cost estimation</w:t>
      </w:r>
    </w:p>
    <w:p w:rsidR="00164AC9" w:rsidRPr="00950CBE" w:rsidRDefault="004510CD" w:rsidP="00164AC9">
      <w:pPr>
        <w:rPr>
          <w:rFonts w:ascii="Times New Roman" w:hAnsi="Times New Roman" w:cs="Times New Roman"/>
          <w:sz w:val="24"/>
          <w:szCs w:val="24"/>
        </w:rPr>
      </w:pPr>
      <w:r w:rsidRPr="00950CBE"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64AC9" w:rsidRPr="009A00E1" w:rsidRDefault="00164AC9" w:rsidP="00164AC9">
      <w:pPr>
        <w:pStyle w:val="Heading2"/>
        <w:rPr>
          <w:rStyle w:val="Strong"/>
          <w:color w:val="0070C0"/>
        </w:rPr>
      </w:pPr>
      <w:r w:rsidRPr="009A00E1">
        <w:rPr>
          <w:rStyle w:val="Strong"/>
          <w:rFonts w:ascii="Times New Roman" w:hAnsi="Times New Roman" w:cs="Times New Roman"/>
          <w:b/>
          <w:bCs/>
          <w:color w:val="0070C0"/>
          <w:sz w:val="24"/>
          <w:szCs w:val="24"/>
        </w:rPr>
        <w:t>Education</w:t>
      </w:r>
    </w:p>
    <w:p w:rsidR="00164AC9" w:rsidRDefault="00164AC9" w:rsidP="00164AC9">
      <w:pPr>
        <w:pStyle w:val="NormalWeb"/>
      </w:pPr>
      <w:r w:rsidRPr="00950CBE">
        <w:t>B.Sc. Mechanical Engineering – NED University of Engineering &amp; Technology (2008–2012)</w:t>
      </w:r>
    </w:p>
    <w:p w:rsidR="000566D8" w:rsidRPr="00950CBE" w:rsidRDefault="000566D8" w:rsidP="000566D8">
      <w:pPr>
        <w:rPr>
          <w:rFonts w:ascii="Times New Roman" w:hAnsi="Times New Roman" w:cs="Times New Roman"/>
          <w:sz w:val="24"/>
          <w:szCs w:val="24"/>
        </w:rPr>
      </w:pPr>
      <w:r w:rsidRPr="00950CBE">
        <w:rPr>
          <w:rFonts w:ascii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0566D8" w:rsidRPr="009A00E1" w:rsidRDefault="000566D8" w:rsidP="000566D8">
      <w:pPr>
        <w:pStyle w:val="Heading2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Style w:val="Strong"/>
          <w:rFonts w:ascii="Times New Roman" w:hAnsi="Times New Roman" w:cs="Times New Roman"/>
          <w:b/>
          <w:bCs/>
          <w:color w:val="0070C0"/>
          <w:sz w:val="24"/>
          <w:szCs w:val="24"/>
        </w:rPr>
        <w:t>Training</w:t>
      </w:r>
    </w:p>
    <w:p w:rsidR="0032250D" w:rsidRDefault="0032250D" w:rsidP="0032250D">
      <w:pPr>
        <w:pStyle w:val="NormalWeb"/>
      </w:pPr>
      <w:r>
        <w:t xml:space="preserve"> </w:t>
      </w:r>
      <w:r>
        <w:rPr>
          <w:rStyle w:val="Strong"/>
        </w:rPr>
        <w:t>Safety &amp; Compliance Training</w:t>
      </w:r>
    </w:p>
    <w:p w:rsidR="0032250D" w:rsidRDefault="0032250D" w:rsidP="0032250D">
      <w:pPr>
        <w:pStyle w:val="NormalWeb"/>
        <w:numPr>
          <w:ilvl w:val="0"/>
          <w:numId w:val="14"/>
        </w:numPr>
      </w:pPr>
      <w:r>
        <w:t>Gained knowledge of workplace safety standards, machine handling, PPE usage, and compliance with OSHA/ISO regulations.</w:t>
      </w:r>
    </w:p>
    <w:p w:rsidR="0032250D" w:rsidRDefault="0032250D" w:rsidP="0032250D">
      <w:pPr>
        <w:pStyle w:val="NormalWeb"/>
        <w:numPr>
          <w:ilvl w:val="0"/>
          <w:numId w:val="14"/>
        </w:numPr>
      </w:pPr>
      <w:r>
        <w:lastRenderedPageBreak/>
        <w:t>Focused on maintaining safe working environments in industrial and plant operations.</w:t>
      </w:r>
    </w:p>
    <w:p w:rsidR="0032250D" w:rsidRDefault="0032250D" w:rsidP="0032250D">
      <w:pPr>
        <w:pStyle w:val="NormalWeb"/>
      </w:pPr>
      <w:r>
        <w:t xml:space="preserve">  </w:t>
      </w:r>
      <w:r>
        <w:rPr>
          <w:rStyle w:val="Strong"/>
        </w:rPr>
        <w:t>Software &amp; Technical Tools Training</w:t>
      </w:r>
    </w:p>
    <w:p w:rsidR="0032250D" w:rsidRDefault="0032250D" w:rsidP="0032250D">
      <w:pPr>
        <w:pStyle w:val="NormalWeb"/>
        <w:numPr>
          <w:ilvl w:val="0"/>
          <w:numId w:val="15"/>
        </w:numPr>
      </w:pPr>
      <w:r>
        <w:t>Hands-on training in CAD/CAE software (AutoCAD, SolidWorks, ANSYS).</w:t>
      </w:r>
    </w:p>
    <w:p w:rsidR="0032250D" w:rsidRDefault="0032250D" w:rsidP="0032250D">
      <w:pPr>
        <w:pStyle w:val="NormalWeb"/>
        <w:numPr>
          <w:ilvl w:val="0"/>
          <w:numId w:val="15"/>
        </w:numPr>
      </w:pPr>
      <w:r>
        <w:t>Learned effective design, simulation, and analysis techniques for engineering projects.</w:t>
      </w:r>
    </w:p>
    <w:p w:rsidR="00164AC9" w:rsidRPr="00950CBE" w:rsidRDefault="004510CD" w:rsidP="00164AC9">
      <w:pPr>
        <w:rPr>
          <w:rFonts w:ascii="Times New Roman" w:hAnsi="Times New Roman" w:cs="Times New Roman"/>
          <w:sz w:val="24"/>
          <w:szCs w:val="24"/>
        </w:rPr>
      </w:pPr>
      <w:r w:rsidRPr="00950CBE"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64AC9" w:rsidRPr="009A00E1" w:rsidRDefault="00164AC9" w:rsidP="00164AC9">
      <w:pPr>
        <w:pStyle w:val="Heading2"/>
        <w:rPr>
          <w:rFonts w:ascii="Times New Roman" w:hAnsi="Times New Roman" w:cs="Times New Roman"/>
          <w:color w:val="0070C0"/>
          <w:sz w:val="24"/>
          <w:szCs w:val="24"/>
        </w:rPr>
      </w:pPr>
      <w:r w:rsidRPr="009A00E1">
        <w:rPr>
          <w:rStyle w:val="Strong"/>
          <w:rFonts w:ascii="Times New Roman" w:hAnsi="Times New Roman" w:cs="Times New Roman"/>
          <w:b/>
          <w:bCs/>
          <w:color w:val="0070C0"/>
          <w:sz w:val="24"/>
          <w:szCs w:val="24"/>
        </w:rPr>
        <w:t>Skills</w:t>
      </w:r>
    </w:p>
    <w:p w:rsidR="00164AC9" w:rsidRPr="00950CBE" w:rsidRDefault="00164AC9" w:rsidP="00164AC9">
      <w:pPr>
        <w:pStyle w:val="NormalWeb"/>
        <w:numPr>
          <w:ilvl w:val="0"/>
          <w:numId w:val="12"/>
        </w:numPr>
      </w:pPr>
      <w:r w:rsidRPr="00950CBE">
        <w:t>Project Management</w:t>
      </w:r>
    </w:p>
    <w:p w:rsidR="00164AC9" w:rsidRPr="00950CBE" w:rsidRDefault="00164AC9" w:rsidP="00164AC9">
      <w:pPr>
        <w:pStyle w:val="NormalWeb"/>
        <w:numPr>
          <w:ilvl w:val="0"/>
          <w:numId w:val="12"/>
        </w:numPr>
      </w:pPr>
      <w:r w:rsidRPr="00950CBE">
        <w:t>AutoCAD, SolidWorks</w:t>
      </w:r>
    </w:p>
    <w:p w:rsidR="00164AC9" w:rsidRPr="00950CBE" w:rsidRDefault="00164AC9" w:rsidP="00164AC9">
      <w:pPr>
        <w:pStyle w:val="NormalWeb"/>
        <w:numPr>
          <w:ilvl w:val="0"/>
          <w:numId w:val="12"/>
        </w:numPr>
      </w:pPr>
      <w:r w:rsidRPr="00950CBE">
        <w:t>Leadership &amp; Teamwork</w:t>
      </w:r>
    </w:p>
    <w:p w:rsidR="00911E35" w:rsidRPr="00950CBE" w:rsidRDefault="00164AC9" w:rsidP="00C20255">
      <w:pPr>
        <w:pStyle w:val="NormalWeb"/>
        <w:numPr>
          <w:ilvl w:val="0"/>
          <w:numId w:val="12"/>
        </w:numPr>
      </w:pPr>
      <w:r w:rsidRPr="00950CBE">
        <w:t>Quality Assurance</w:t>
      </w:r>
    </w:p>
    <w:sectPr w:rsidR="00911E35" w:rsidRPr="00950CB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FE06D5"/>
    <w:multiLevelType w:val="multilevel"/>
    <w:tmpl w:val="97F8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B21404"/>
    <w:multiLevelType w:val="multilevel"/>
    <w:tmpl w:val="4778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5F71AD"/>
    <w:multiLevelType w:val="multilevel"/>
    <w:tmpl w:val="8E0E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31FA5"/>
    <w:multiLevelType w:val="multilevel"/>
    <w:tmpl w:val="7594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34FBD"/>
    <w:multiLevelType w:val="multilevel"/>
    <w:tmpl w:val="7888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EA4BF9"/>
    <w:multiLevelType w:val="multilevel"/>
    <w:tmpl w:val="8730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9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7730"/>
    <w:rsid w:val="00034616"/>
    <w:rsid w:val="000566D8"/>
    <w:rsid w:val="0006063C"/>
    <w:rsid w:val="00097352"/>
    <w:rsid w:val="0015074B"/>
    <w:rsid w:val="00164AC9"/>
    <w:rsid w:val="0029639D"/>
    <w:rsid w:val="003147E2"/>
    <w:rsid w:val="0032250D"/>
    <w:rsid w:val="00326F90"/>
    <w:rsid w:val="004008B1"/>
    <w:rsid w:val="004510CD"/>
    <w:rsid w:val="005C410A"/>
    <w:rsid w:val="007966C5"/>
    <w:rsid w:val="00911E35"/>
    <w:rsid w:val="00950CBE"/>
    <w:rsid w:val="009A00E1"/>
    <w:rsid w:val="00AA1D8D"/>
    <w:rsid w:val="00AE167A"/>
    <w:rsid w:val="00AF0616"/>
    <w:rsid w:val="00B05903"/>
    <w:rsid w:val="00B47730"/>
    <w:rsid w:val="00C20255"/>
    <w:rsid w:val="00C668A1"/>
    <w:rsid w:val="00CB0664"/>
    <w:rsid w:val="00D13C5A"/>
    <w:rsid w:val="00E83C57"/>
    <w:rsid w:val="00F2523E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6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4A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hamma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Administrator</cp:lastModifiedBy>
  <cp:revision>18</cp:revision>
  <dcterms:created xsi:type="dcterms:W3CDTF">2013-12-23T23:15:00Z</dcterms:created>
  <dcterms:modified xsi:type="dcterms:W3CDTF">2025-09-04T06:31:00Z</dcterms:modified>
  <cp:category/>
</cp:coreProperties>
</file>